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5F286" w14:textId="77777777" w:rsidR="00A12052" w:rsidRDefault="00000000">
      <w:pPr>
        <w:pStyle w:val="Kop1"/>
      </w:pPr>
      <w:r>
        <w:t>Begeleidende brief Zen Healing Weekend</w:t>
      </w:r>
    </w:p>
    <w:p w14:paraId="6C75E208" w14:textId="77777777" w:rsidR="00A12052" w:rsidRDefault="00000000">
      <w:r>
        <w:t>Zen Ranch – Elim, Brandligtwijk 10, 7916 VK Elim</w:t>
      </w:r>
    </w:p>
    <w:p w14:paraId="016D4791" w14:textId="77777777" w:rsidR="00A12052" w:rsidRDefault="00000000">
      <w:r>
        <w:t>3 t/m 5 juli 2026</w:t>
      </w:r>
    </w:p>
    <w:p w14:paraId="585F467D" w14:textId="0CB9073D" w:rsidR="00A12052" w:rsidRDefault="00000000">
      <w:r>
        <w:t>Lieve deelnemer,</w:t>
      </w:r>
      <w:r>
        <w:br/>
      </w:r>
      <w:r>
        <w:br/>
        <w:t>Met veel plezier nodigen wij jou uit voor ons Zen Healing Weekend bij Zen Ranch in Elim. Dit weekend staat in het teken van verbinding, heling en het delen van jouw unieke gaven of producten.</w:t>
      </w:r>
      <w:r>
        <w:br/>
      </w:r>
      <w:r>
        <w:br/>
        <w:t>Wij zijn op zoek naar deelnemers die bijdragen met spirituele en energetische producten, healingen en readings. Denk hierbij aan edelstenen, intentiekaarsen, smudge, kruiden, massages, healings, readings of andere bewustzijnsproducten en -diensten.</w:t>
      </w:r>
      <w:r>
        <w:br/>
      </w:r>
      <w:r>
        <w:br/>
        <w:t>Om de kwaliteit en diversiteit van het aanbod te waarborgen, maken wij een selectie uit de aanmeldingen. Zo zorgen we ervoor dat er niet te veel van hetzelfde aanwezig is en dat iedereen de juiste ruimte krijgt om te stralen.</w:t>
      </w:r>
      <w:r>
        <w:br/>
      </w:r>
      <w:r>
        <w:br/>
        <w:t>Praktische informatie:</w:t>
      </w:r>
      <w:r>
        <w:br/>
        <w:t>- Opbouw: vrijdag 3 juli vanaf 12:00 uur (tot 16:00 uur)</w:t>
      </w:r>
      <w:r>
        <w:br/>
        <w:t>- Opening markt: vrijdag 3 juli van 17:00 – 21:00 uur</w:t>
      </w:r>
      <w:r>
        <w:br/>
        <w:t>- Zaterdag 4 juli: markt van 11:00 – 21:00 uur</w:t>
      </w:r>
      <w:r>
        <w:br/>
        <w:t>- Zondag 5 juli: markt van 11:00 – 17:00 uur</w:t>
      </w:r>
      <w:r>
        <w:br/>
        <w:t>- Vertrek: zondag na 18:00 uur</w:t>
      </w:r>
      <w:r>
        <w:br/>
      </w:r>
      <w:r>
        <w:br/>
        <w:t>Een basisplaats is inbegrepen, maar je regelt zelf je tent/overkapping en tafels. Je slaapplek is in je eigen tent, camper, caravan of ander middel waarin je ook de sessies en/of verkoop kunt doen.</w:t>
      </w:r>
      <w:r>
        <w:br/>
      </w:r>
      <w:r>
        <w:br/>
        <w:t xml:space="preserve">Belangrijk: Doe je mee met een healing of sessie? Dan </w:t>
      </w:r>
      <w:r w:rsidR="00C20EA3">
        <w:t xml:space="preserve">is het </w:t>
      </w:r>
      <w:proofErr w:type="spellStart"/>
      <w:r w:rsidR="00C20EA3">
        <w:t>advies</w:t>
      </w:r>
      <w:proofErr w:type="spellEnd"/>
      <w:r>
        <w:t xml:space="preserve"> maximaal €25 per half uur </w:t>
      </w:r>
      <w:proofErr w:type="spellStart"/>
      <w:r>
        <w:t>vragen</w:t>
      </w:r>
      <w:proofErr w:type="spellEnd"/>
      <w:r w:rsidR="00C20EA3">
        <w:t xml:space="preserve">, </w:t>
      </w:r>
      <w:proofErr w:type="spellStart"/>
      <w:r w:rsidR="00C20EA3">
        <w:t>dit</w:t>
      </w:r>
      <w:proofErr w:type="spellEnd"/>
      <w:r w:rsidR="00C20EA3">
        <w:t xml:space="preserve"> om </w:t>
      </w:r>
      <w:proofErr w:type="spellStart"/>
      <w:r w:rsidR="00C20EA3">
        <w:t>verdeling</w:t>
      </w:r>
      <w:proofErr w:type="spellEnd"/>
      <w:r w:rsidR="00C20EA3">
        <w:t xml:space="preserve"> </w:t>
      </w:r>
      <w:proofErr w:type="spellStart"/>
      <w:r w:rsidR="00C20EA3">
        <w:t>tussen</w:t>
      </w:r>
      <w:proofErr w:type="spellEnd"/>
      <w:r w:rsidR="00C20EA3">
        <w:t xml:space="preserve"> de </w:t>
      </w:r>
      <w:proofErr w:type="spellStart"/>
      <w:r w:rsidR="00C20EA3">
        <w:t>prijzen</w:t>
      </w:r>
      <w:proofErr w:type="spellEnd"/>
      <w:r w:rsidR="00C20EA3">
        <w:t xml:space="preserve"> </w:t>
      </w:r>
      <w:proofErr w:type="spellStart"/>
      <w:r w:rsidR="00C20EA3">
        <w:t>een</w:t>
      </w:r>
      <w:proofErr w:type="spellEnd"/>
      <w:r w:rsidR="00C20EA3">
        <w:t xml:space="preserve"> </w:t>
      </w:r>
      <w:proofErr w:type="spellStart"/>
      <w:r w:rsidR="00C20EA3">
        <w:t>beetje</w:t>
      </w:r>
      <w:proofErr w:type="spellEnd"/>
      <w:r w:rsidR="00C20EA3">
        <w:t xml:space="preserve"> in toon </w:t>
      </w:r>
      <w:proofErr w:type="spellStart"/>
      <w:r w:rsidR="00C20EA3">
        <w:t>te</w:t>
      </w:r>
      <w:proofErr w:type="spellEnd"/>
      <w:r w:rsidR="00C20EA3">
        <w:t xml:space="preserve"> </w:t>
      </w:r>
      <w:proofErr w:type="spellStart"/>
      <w:r w:rsidR="00C20EA3">
        <w:t>houden</w:t>
      </w:r>
      <w:proofErr w:type="spellEnd"/>
      <w:r w:rsidR="00C20EA3">
        <w:t xml:space="preserve">. Wil je </w:t>
      </w:r>
      <w:proofErr w:type="spellStart"/>
      <w:r w:rsidR="00C20EA3">
        <w:t>dit</w:t>
      </w:r>
      <w:proofErr w:type="spellEnd"/>
      <w:r w:rsidR="00C20EA3">
        <w:t xml:space="preserve"> </w:t>
      </w:r>
      <w:proofErr w:type="spellStart"/>
      <w:r w:rsidR="00C20EA3">
        <w:t>niet</w:t>
      </w:r>
      <w:proofErr w:type="spellEnd"/>
      <w:r w:rsidR="00C20EA3">
        <w:t xml:space="preserve"> is </w:t>
      </w:r>
      <w:proofErr w:type="spellStart"/>
      <w:r w:rsidR="00C20EA3">
        <w:t>dit</w:t>
      </w:r>
      <w:proofErr w:type="spellEnd"/>
      <w:r w:rsidR="00C20EA3">
        <w:t xml:space="preserve"> </w:t>
      </w:r>
      <w:proofErr w:type="spellStart"/>
      <w:r w:rsidR="00C20EA3">
        <w:t>uiteraard</w:t>
      </w:r>
      <w:proofErr w:type="spellEnd"/>
      <w:r w:rsidR="00C20EA3">
        <w:t xml:space="preserve"> </w:t>
      </w:r>
      <w:proofErr w:type="spellStart"/>
      <w:r w:rsidR="00C20EA3">
        <w:t>jouw</w:t>
      </w:r>
      <w:proofErr w:type="spellEnd"/>
      <w:r w:rsidR="00C20EA3">
        <w:t xml:space="preserve"> eigen keuze.</w:t>
      </w:r>
      <w:r>
        <w:br/>
      </w:r>
      <w:r>
        <w:br/>
      </w:r>
      <w:proofErr w:type="spellStart"/>
      <w:r>
        <w:t>Betaling</w:t>
      </w:r>
      <w:proofErr w:type="spellEnd"/>
      <w:r>
        <w:t xml:space="preserve"> </w:t>
      </w:r>
      <w:proofErr w:type="spellStart"/>
      <w:r>
        <w:t>en</w:t>
      </w:r>
      <w:proofErr w:type="spellEnd"/>
      <w:r>
        <w:t xml:space="preserve"> </w:t>
      </w:r>
      <w:proofErr w:type="spellStart"/>
      <w:r>
        <w:t>bevestiging</w:t>
      </w:r>
      <w:proofErr w:type="spellEnd"/>
      <w:r>
        <w:t>:</w:t>
      </w:r>
      <w:r>
        <w:br/>
        <w:t>Na jouw aanmelding ontvang je van ons een bericht of je bent geselecteerd. Bij een akkoord ontvang je de factuur. Jouw deelname is definitief na betaling van deze factuur.</w:t>
      </w:r>
      <w:r>
        <w:br/>
      </w:r>
      <w:r>
        <w:br/>
        <w:t xml:space="preserve">Aanmelden </w:t>
      </w:r>
      <w:proofErr w:type="spellStart"/>
      <w:r>
        <w:t>kan</w:t>
      </w:r>
      <w:proofErr w:type="spellEnd"/>
      <w:r>
        <w:t xml:space="preserve"> tot 14 </w:t>
      </w:r>
      <w:proofErr w:type="spellStart"/>
      <w:r w:rsidR="00C20EA3">
        <w:t>februari</w:t>
      </w:r>
      <w:proofErr w:type="spellEnd"/>
      <w:r>
        <w:t xml:space="preserve"> 2025.</w:t>
      </w:r>
      <w:r>
        <w:br/>
      </w:r>
      <w:r>
        <w:br/>
        <w:t>Wij kijken ernaar uit om samen met jou dit weekend tot een bijzondere ervaring te maken.</w:t>
      </w:r>
      <w:r>
        <w:br/>
      </w:r>
      <w:r>
        <w:br/>
      </w:r>
      <w:r>
        <w:lastRenderedPageBreak/>
        <w:t xml:space="preserve">Met </w:t>
      </w:r>
      <w:proofErr w:type="spellStart"/>
      <w:r>
        <w:t>warme</w:t>
      </w:r>
      <w:proofErr w:type="spellEnd"/>
      <w:r>
        <w:t xml:space="preserve"> </w:t>
      </w:r>
      <w:proofErr w:type="spellStart"/>
      <w:r>
        <w:t>groet</w:t>
      </w:r>
      <w:proofErr w:type="spellEnd"/>
      <w:r>
        <w:t>,</w:t>
      </w:r>
      <w:r w:rsidR="00E56F5D">
        <w:t xml:space="preserve"> </w:t>
      </w:r>
      <w:r>
        <w:t>Team Zen Ranch</w:t>
      </w:r>
      <w:r>
        <w:br/>
        <w:t>www.zenranch.nl</w:t>
      </w:r>
    </w:p>
    <w:p w14:paraId="5A2007D2" w14:textId="77777777" w:rsidR="00A12052" w:rsidRDefault="00000000">
      <w:r>
        <w:br w:type="page"/>
      </w:r>
    </w:p>
    <w:p w14:paraId="19D8E380" w14:textId="77777777" w:rsidR="00A12052" w:rsidRDefault="00000000">
      <w:pPr>
        <w:pStyle w:val="Kop1"/>
      </w:pPr>
      <w:r>
        <w:lastRenderedPageBreak/>
        <w:t>Aanmeldformulier Zen Healing Weekend – Zen Ranch</w:t>
      </w:r>
    </w:p>
    <w:p w14:paraId="309C61AB" w14:textId="77777777" w:rsidR="00A12052" w:rsidRDefault="00000000">
      <w:r>
        <w:t>Locatie: Zen Ranch – Brandligtwijk 10, 7916 VK Elim</w:t>
      </w:r>
    </w:p>
    <w:p w14:paraId="7A5BB17D" w14:textId="77777777" w:rsidR="00A12052" w:rsidRDefault="00000000">
      <w:r>
        <w:t>Data: 3, 4 en 5 juli 2026</w:t>
      </w:r>
    </w:p>
    <w:p w14:paraId="2AB4F67B" w14:textId="77777777" w:rsidR="00A12052" w:rsidRDefault="00000000">
      <w:pPr>
        <w:pStyle w:val="Kop2"/>
      </w:pPr>
      <w:r>
        <w:t>Gegevens deelnemer</w:t>
      </w:r>
    </w:p>
    <w:p w14:paraId="7B60A013" w14:textId="77777777" w:rsidR="00A12052" w:rsidRDefault="00000000">
      <w:r>
        <w:t>Voor- en achternaam: ___________________________</w:t>
      </w:r>
    </w:p>
    <w:p w14:paraId="44E9FF79" w14:textId="77777777" w:rsidR="00A12052" w:rsidRDefault="00000000">
      <w:r>
        <w:t>Adres en woonplaats: ___________________________</w:t>
      </w:r>
    </w:p>
    <w:p w14:paraId="5FFAA77C" w14:textId="77777777" w:rsidR="00A12052" w:rsidRDefault="00000000">
      <w:r>
        <w:t>Telefoonnummer: _______________________________</w:t>
      </w:r>
    </w:p>
    <w:p w14:paraId="2DF83AC8" w14:textId="77777777" w:rsidR="00A12052" w:rsidRDefault="00000000">
      <w:r>
        <w:t>E-mail: ________________________________________</w:t>
      </w:r>
    </w:p>
    <w:p w14:paraId="26F3D25D" w14:textId="77777777" w:rsidR="00A12052" w:rsidRDefault="00000000">
      <w:r>
        <w:t>Naam op beurswebsite: __________________________</w:t>
      </w:r>
    </w:p>
    <w:p w14:paraId="72DA0D1A" w14:textId="77777777" w:rsidR="00A12052" w:rsidRDefault="00000000">
      <w:r>
        <w:t>Eigen website: _________________________________</w:t>
      </w:r>
    </w:p>
    <w:p w14:paraId="32359E0D" w14:textId="77777777" w:rsidR="00A12052" w:rsidRDefault="00000000">
      <w:proofErr w:type="spellStart"/>
      <w:r>
        <w:t>Beschrijving</w:t>
      </w:r>
      <w:proofErr w:type="spellEnd"/>
      <w:r>
        <w:t xml:space="preserve"> </w:t>
      </w:r>
      <w:proofErr w:type="spellStart"/>
      <w:r>
        <w:t>aanbod</w:t>
      </w:r>
      <w:proofErr w:type="spellEnd"/>
      <w:r>
        <w:t xml:space="preserve"> (</w:t>
      </w:r>
      <w:proofErr w:type="spellStart"/>
      <w:r>
        <w:t>voor</w:t>
      </w:r>
      <w:proofErr w:type="spellEnd"/>
      <w:r>
        <w:t xml:space="preserve"> website): __________________________________________</w:t>
      </w:r>
    </w:p>
    <w:p w14:paraId="2D17D5D1" w14:textId="745834B8" w:rsidR="00D3229F" w:rsidRDefault="00D3229F">
      <w:r>
        <w:t xml:space="preserve">Als je maar 1 </w:t>
      </w:r>
      <w:proofErr w:type="spellStart"/>
      <w:r>
        <w:t>dag</w:t>
      </w:r>
      <w:proofErr w:type="spellEnd"/>
      <w:r>
        <w:t xml:space="preserve"> wilt </w:t>
      </w:r>
      <w:proofErr w:type="spellStart"/>
      <w:r>
        <w:t>komen</w:t>
      </w:r>
      <w:proofErr w:type="spellEnd"/>
      <w:r>
        <w:t xml:space="preserve">, </w:t>
      </w:r>
      <w:proofErr w:type="spellStart"/>
      <w:r>
        <w:t>welke</w:t>
      </w:r>
      <w:proofErr w:type="spellEnd"/>
      <w:r>
        <w:t>? __________________________________________</w:t>
      </w:r>
    </w:p>
    <w:p w14:paraId="4DFD1916" w14:textId="77777777" w:rsidR="00A12052" w:rsidRDefault="00000000">
      <w:pPr>
        <w:pStyle w:val="Kop2"/>
      </w:pPr>
      <w:r>
        <w:t>Deelname-opties (meerkeuze aankruisen)</w:t>
      </w:r>
    </w:p>
    <w:p w14:paraId="6DF7C8E5" w14:textId="6272B133" w:rsidR="00D3229F" w:rsidRPr="00D3229F" w:rsidRDefault="00D3229F" w:rsidP="00D3229F">
      <w:r>
        <w:t xml:space="preserve">☐ €35 – </w:t>
      </w:r>
      <w:proofErr w:type="spellStart"/>
      <w:r>
        <w:t>Basisplaats</w:t>
      </w:r>
      <w:proofErr w:type="spellEnd"/>
      <w:r>
        <w:t xml:space="preserve"> (1 </w:t>
      </w:r>
      <w:proofErr w:type="spellStart"/>
      <w:r>
        <w:t>dag</w:t>
      </w:r>
      <w:proofErr w:type="spellEnd"/>
      <w:r>
        <w:t xml:space="preserve">, </w:t>
      </w:r>
      <w:proofErr w:type="spellStart"/>
      <w:r>
        <w:t>zonder</w:t>
      </w:r>
      <w:proofErr w:type="spellEnd"/>
      <w:r>
        <w:t xml:space="preserve"> </w:t>
      </w:r>
      <w:proofErr w:type="spellStart"/>
      <w:r>
        <w:t>stroom</w:t>
      </w:r>
      <w:proofErr w:type="spellEnd"/>
      <w:r>
        <w:t>)</w:t>
      </w:r>
    </w:p>
    <w:p w14:paraId="0678BA65" w14:textId="77777777" w:rsidR="00D3229F" w:rsidRDefault="00000000">
      <w:r>
        <w:t>☐ €50 – Basisplaats (hele weekend, zonder stroom)</w:t>
      </w:r>
      <w:r>
        <w:br/>
        <w:t>☐ €75 – Basisplaats (hele weekend, met stroom)</w:t>
      </w:r>
      <w:r>
        <w:br/>
      </w:r>
      <w:r>
        <w:br/>
        <w:t>☐ €100 – Basisplaats + overnachting (zonder stroom, max. 4 meter)</w:t>
      </w:r>
      <w:r>
        <w:br/>
        <w:t>☐ €125 – Basisplaats + overnachting (met stroom, max. 4 meter)</w:t>
      </w:r>
      <w:r>
        <w:br/>
        <w:t>(Let op: eigen tent/overkapping en tafels meenemen. Grotere plek nodig bij camper = extra kosten)</w:t>
      </w:r>
      <w:r>
        <w:br/>
      </w:r>
      <w:r>
        <w:br/>
        <w:t>☐ €45 – Marktkraam huren (gehele weekend)</w:t>
      </w:r>
    </w:p>
    <w:p w14:paraId="01B83BF6" w14:textId="543EBAE3" w:rsidR="00A12052" w:rsidRDefault="00D3229F">
      <w:r>
        <w:t xml:space="preserve">☐ €25 – </w:t>
      </w:r>
      <w:proofErr w:type="spellStart"/>
      <w:r>
        <w:t>Marktkraam</w:t>
      </w:r>
      <w:proofErr w:type="spellEnd"/>
      <w:r>
        <w:t xml:space="preserve"> </w:t>
      </w:r>
      <w:proofErr w:type="spellStart"/>
      <w:r>
        <w:t>huren</w:t>
      </w:r>
      <w:proofErr w:type="spellEnd"/>
      <w:r>
        <w:t xml:space="preserve"> (1 </w:t>
      </w:r>
      <w:proofErr w:type="spellStart"/>
      <w:r>
        <w:t>dag</w:t>
      </w:r>
      <w:proofErr w:type="spellEnd"/>
      <w:r>
        <w:t>)</w:t>
      </w:r>
      <w:r>
        <w:br/>
        <w:t>☐ €15 – Extra vermelding (grotere vermelding op website + extra aankondiging sociale media)</w:t>
      </w:r>
    </w:p>
    <w:p w14:paraId="13E0ED1D" w14:textId="77777777" w:rsidR="00A12052" w:rsidRDefault="00000000">
      <w:pPr>
        <w:pStyle w:val="Kop2"/>
      </w:pPr>
      <w:r>
        <w:t>Overnachting &amp; verblijf</w:t>
      </w:r>
    </w:p>
    <w:p w14:paraId="36F5337A" w14:textId="77777777" w:rsidR="00A12052" w:rsidRDefault="00000000">
      <w:r>
        <w:t>Je slaapplek is in je eigen tent, camper, caravan of ander middel waarin je ook de sessies/verkoop doet.</w:t>
      </w:r>
      <w:r>
        <w:br/>
      </w:r>
      <w:r>
        <w:br/>
        <w:t>Met wat kom je?</w:t>
      </w:r>
      <w:r>
        <w:br/>
        <w:t>☐ Tent</w:t>
      </w:r>
      <w:r>
        <w:br/>
      </w:r>
      <w:r>
        <w:lastRenderedPageBreak/>
        <w:t>☐ Camper/caravan</w:t>
      </w:r>
      <w:r>
        <w:br/>
        <w:t>☐ Anders: ___________________________</w:t>
      </w:r>
      <w:r>
        <w:br/>
      </w:r>
      <w:r>
        <w:br/>
        <w:t>Waar wil je slapen?</w:t>
      </w:r>
      <w:r>
        <w:br/>
        <w:t>☐ Bij mijn standplaats</w:t>
      </w:r>
      <w:r>
        <w:br/>
        <w:t>☐ Op het slaapveldje apart</w:t>
      </w:r>
    </w:p>
    <w:p w14:paraId="77C493CD" w14:textId="77777777" w:rsidR="00A12052" w:rsidRDefault="00000000">
      <w:pPr>
        <w:pStyle w:val="Kop2"/>
      </w:pPr>
      <w:r>
        <w:t>Aanmelden &amp; Algemene voorwaarden</w:t>
      </w:r>
    </w:p>
    <w:p w14:paraId="4B67206D" w14:textId="4B4EFD88" w:rsidR="00A12052" w:rsidRDefault="00000000">
      <w:r>
        <w:t xml:space="preserve">Aanmelden kan tot 14 </w:t>
      </w:r>
      <w:proofErr w:type="spellStart"/>
      <w:r w:rsidR="00A471A2">
        <w:t>febrauri</w:t>
      </w:r>
      <w:proofErr w:type="spellEnd"/>
      <w:r>
        <w:t xml:space="preserve"> 202</w:t>
      </w:r>
      <w:r w:rsidR="00A471A2">
        <w:t>6</w:t>
      </w:r>
      <w:r>
        <w:t>. Na deze datum volgt selectie en daarna facturatie.</w:t>
      </w:r>
      <w:r>
        <w:br/>
      </w:r>
      <w:r>
        <w:br/>
        <w:t>Het is niet toegestaan om alcoholische dranken of psychobiline middelen (zoals paddo’s of andere geestverruimende stoffen) te verkopen of te gebruiken.</w:t>
      </w:r>
      <w:r>
        <w:br/>
      </w:r>
      <w:r>
        <w:br/>
        <w:t>Annuleringsvoorwaarden:</w:t>
      </w:r>
      <w:r>
        <w:br/>
        <w:t>- Tot 3 maanden voor het weekend: kosteloos annuleren</w:t>
      </w:r>
      <w:r>
        <w:br/>
        <w:t>- Tot 1 maand voor het weekend: 50% van de deelnamekosten</w:t>
      </w:r>
      <w:r>
        <w:br/>
        <w:t>- Binnen 1 maand voor het weekend: 100% van de deelnamekosten</w:t>
      </w:r>
      <w:r>
        <w:br/>
      </w:r>
    </w:p>
    <w:p w14:paraId="4E53C04D" w14:textId="77777777" w:rsidR="00A12052" w:rsidRDefault="00000000">
      <w:pPr>
        <w:pStyle w:val="Kop2"/>
      </w:pPr>
      <w:r>
        <w:t>Akkoord</w:t>
      </w:r>
    </w:p>
    <w:p w14:paraId="7E05277B" w14:textId="77777777" w:rsidR="00A12052" w:rsidRDefault="00000000">
      <w:r>
        <w:t>☐ Ja, ik ga akkoord met de voorwaarden en heb deze gelezen.</w:t>
      </w:r>
      <w:r>
        <w:br/>
      </w:r>
      <w:r>
        <w:br/>
        <w:t>Plaats + datum: ___________________________</w:t>
      </w:r>
      <w:r>
        <w:br/>
        <w:t>Handtekening: ___________________________</w:t>
      </w:r>
    </w:p>
    <w:sectPr w:rsidR="00A1205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614294315">
    <w:abstractNumId w:val="8"/>
  </w:num>
  <w:num w:numId="2" w16cid:durableId="2072342236">
    <w:abstractNumId w:val="6"/>
  </w:num>
  <w:num w:numId="3" w16cid:durableId="1077751888">
    <w:abstractNumId w:val="5"/>
  </w:num>
  <w:num w:numId="4" w16cid:durableId="1256477135">
    <w:abstractNumId w:val="4"/>
  </w:num>
  <w:num w:numId="5" w16cid:durableId="1301959592">
    <w:abstractNumId w:val="7"/>
  </w:num>
  <w:num w:numId="6" w16cid:durableId="1759592481">
    <w:abstractNumId w:val="3"/>
  </w:num>
  <w:num w:numId="7" w16cid:durableId="1064258139">
    <w:abstractNumId w:val="2"/>
  </w:num>
  <w:num w:numId="8" w16cid:durableId="1682316923">
    <w:abstractNumId w:val="1"/>
  </w:num>
  <w:num w:numId="9" w16cid:durableId="1358434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F4ADB"/>
    <w:rsid w:val="009A282A"/>
    <w:rsid w:val="00A12052"/>
    <w:rsid w:val="00A471A2"/>
    <w:rsid w:val="00AA1D8D"/>
    <w:rsid w:val="00B47730"/>
    <w:rsid w:val="00BF1CF6"/>
    <w:rsid w:val="00C20EA3"/>
    <w:rsid w:val="00CB0664"/>
    <w:rsid w:val="00D3229F"/>
    <w:rsid w:val="00E56F5D"/>
    <w:rsid w:val="00E97F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FEDEA2"/>
  <w14:defaultImageDpi w14:val="300"/>
  <w15:docId w15:val="{1E35A992-1528-4D60-846C-FF610ED91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600</Words>
  <Characters>3325</Characters>
  <Application>Microsoft Office Word</Application>
  <DocSecurity>0</DocSecurity>
  <Lines>107</Lines>
  <Paragraphs>36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3889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Sharina Floor</cp:lastModifiedBy>
  <cp:revision>3</cp:revision>
  <dcterms:created xsi:type="dcterms:W3CDTF">2026-01-20T09:10:00Z</dcterms:created>
  <dcterms:modified xsi:type="dcterms:W3CDTF">2026-01-23T10:15:00Z</dcterms:modified>
  <cp:category/>
</cp:coreProperties>
</file>